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Бабушкин Максим Иванович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Бабушкин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18810556250731100498 от 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ч.6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Бабушкина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Бабушкин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Бабушкина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Бабушкина М.И.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556250731100498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Бабушкин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Бабушкина Максима Ивановича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Бабушкину М.И.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1993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6601-346E-4B95-AC38-A90E1302D0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